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545</w:t>
      </w:r>
      <w:r>
        <w:rPr>
          <w:rFonts w:ascii="Times New Roman" w:eastAsia="Times New Roman" w:hAnsi="Times New Roman" w:cs="Times New Roman"/>
        </w:rPr>
        <w:t>-2806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7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Style w:val="cat-FIOgrp-15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7rplc-6"/>
          <w:rFonts w:ascii="Times New Roman" w:eastAsia="Times New Roman" w:hAnsi="Times New Roman" w:cs="Times New Roman"/>
        </w:rPr>
        <w:t>...</w:t>
      </w:r>
      <w:r>
        <w:rPr>
          <w:rStyle w:val="cat-PassportDatagrp-20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0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13Акв.12, ком.18, проживающего по адресу: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работающего в ОТРК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ведущим инженером,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8rplc-1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1rplc-13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6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6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8rplc-16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18810086230001513078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6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6rplc-19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9rplc-2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У</w:t>
      </w:r>
      <w:r>
        <w:rPr>
          <w:rStyle w:val="cat-ExternalSystemDefinedgrp-26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18810086230001513078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ст.12.6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Style w:val="cat-Sumgrp-18rplc-23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18810086230001513078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10rplc-2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1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6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</w:t>
      </w:r>
      <w:r>
        <w:rPr>
          <w:rFonts w:ascii="Times New Roman" w:eastAsia="Times New Roman" w:hAnsi="Times New Roman" w:cs="Times New Roman"/>
        </w:rPr>
        <w:t xml:space="preserve">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 xml:space="preserve">672678 от </w:t>
      </w:r>
      <w:r>
        <w:rPr>
          <w:rStyle w:val="cat-Dategrp-12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18810086230001513078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29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 xml:space="preserve">из ГИС ГМП по состоянию на </w:t>
      </w:r>
      <w:r>
        <w:rPr>
          <w:rStyle w:val="cat-Dategrp-13rplc-3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>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6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6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9rplc-3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2rplc-3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3rplc-3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4rplc-38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5rplc-39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0412365400805005452520101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7rplc-40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7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7rplc-1">
    <w:name w:val="cat-Date grp-7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FIOgrp-15rplc-5">
    <w:name w:val="cat-FIO grp-15 rplc-5"/>
    <w:basedOn w:val="DefaultParagraphFont"/>
  </w:style>
  <w:style w:type="character" w:customStyle="1" w:styleId="cat-ExternalSystemDefinedgrp-27rplc-6">
    <w:name w:val="cat-ExternalSystemDefined grp-27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Addressgrp-0rplc-8">
    <w:name w:val="cat-Address grp-0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Timegrp-21rplc-13">
    <w:name w:val="cat-Time grp-21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Sumgrp-18rplc-16">
    <w:name w:val="cat-Sum grp-18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FIOgrp-16rplc-18">
    <w:name w:val="cat-FIO grp-16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Dategrp-9rplc-20">
    <w:name w:val="cat-Date grp-9 rplc-20"/>
    <w:basedOn w:val="DefaultParagraphFont"/>
  </w:style>
  <w:style w:type="character" w:customStyle="1" w:styleId="cat-ExternalSystemDefinedgrp-26rplc-21">
    <w:name w:val="cat-ExternalSystemDefined grp-26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Sumgrp-18rplc-23">
    <w:name w:val="cat-Sum grp-18 rplc-23"/>
    <w:basedOn w:val="DefaultParagraphFont"/>
  </w:style>
  <w:style w:type="character" w:customStyle="1" w:styleId="cat-Dategrp-9rplc-24">
    <w:name w:val="cat-Date grp-9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Dategrp-9rplc-29">
    <w:name w:val="cat-Date grp-9 rplc-29"/>
    <w:basedOn w:val="DefaultParagraphFont"/>
  </w:style>
  <w:style w:type="character" w:customStyle="1" w:styleId="cat-Dategrp-13rplc-30">
    <w:name w:val="cat-Date grp-13 rplc-30"/>
    <w:basedOn w:val="DefaultParagraphFont"/>
  </w:style>
  <w:style w:type="character" w:customStyle="1" w:styleId="cat-FIOgrp-16rplc-31">
    <w:name w:val="cat-FIO grp-16 rplc-31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FIOgrp-15rplc-33">
    <w:name w:val="cat-FIO grp-15 rplc-33"/>
    <w:basedOn w:val="DefaultParagraphFont"/>
  </w:style>
  <w:style w:type="character" w:customStyle="1" w:styleId="cat-Sumgrp-19rplc-34">
    <w:name w:val="cat-Sum grp-19 rplc-34"/>
    <w:basedOn w:val="DefaultParagraphFont"/>
  </w:style>
  <w:style w:type="character" w:customStyle="1" w:styleId="cat-Addressgrp-0rplc-35">
    <w:name w:val="cat-Address grp-0 rplc-35"/>
    <w:basedOn w:val="DefaultParagraphFont"/>
  </w:style>
  <w:style w:type="character" w:customStyle="1" w:styleId="cat-PhoneNumbergrp-22rplc-36">
    <w:name w:val="cat-PhoneNumber grp-22 rplc-36"/>
    <w:basedOn w:val="DefaultParagraphFont"/>
  </w:style>
  <w:style w:type="character" w:customStyle="1" w:styleId="cat-PhoneNumbergrp-23rplc-37">
    <w:name w:val="cat-PhoneNumber grp-23 rplc-37"/>
    <w:basedOn w:val="DefaultParagraphFont"/>
  </w:style>
  <w:style w:type="character" w:customStyle="1" w:styleId="cat-PhoneNumbergrp-24rplc-38">
    <w:name w:val="cat-PhoneNumber grp-24 rplc-38"/>
    <w:basedOn w:val="DefaultParagraphFont"/>
  </w:style>
  <w:style w:type="character" w:customStyle="1" w:styleId="cat-PhoneNumbergrp-25rplc-39">
    <w:name w:val="cat-PhoneNumber grp-25 rplc-39"/>
    <w:basedOn w:val="DefaultParagraphFont"/>
  </w:style>
  <w:style w:type="character" w:customStyle="1" w:styleId="cat-FIOgrp-17rplc-40">
    <w:name w:val="cat-FIO grp-17 rplc-40"/>
    <w:basedOn w:val="DefaultParagraphFont"/>
  </w:style>
  <w:style w:type="character" w:customStyle="1" w:styleId="cat-FIOgrp-17rplc-41">
    <w:name w:val="cat-FIO grp-17 rplc-4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